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📚 Recommended Reading List</w:t>
      </w:r>
    </w:p>
    <w:p>
      <w:pPr>
        <w:pStyle w:val="Heading1"/>
      </w:pPr>
      <w:r>
        <w:t>🚀 Smart Business Strategy</w:t>
      </w:r>
    </w:p>
    <w:p>
      <w:r>
        <w:t>• SmartRev: Use Revenue Science to Revolutionize Your Business</w:t>
        <w:br/>
        <w:t xml:space="preserve">  Rick McPartlin &amp; Jodi Sherwood</w:t>
        <w:br/>
        <w:t xml:space="preserve">  🔗 https://www.amazon.com/SmartRev-Revenue-Science-Revolutionize-Business-ebook/dp/B0CW1G3YMW</w:t>
      </w:r>
    </w:p>
    <w:p>
      <w:pPr>
        <w:pStyle w:val="Heading1"/>
      </w:pPr>
      <w:r>
        <w:t>🏛️ Economics &amp; Global Trends</w:t>
      </w:r>
    </w:p>
    <w:p>
      <w:r>
        <w:t>• Capitalism in America: A History</w:t>
        <w:br/>
        <w:t xml:space="preserve">  Alan Greenspan &amp; Adrian Wooldridge</w:t>
        <w:br/>
        <w:t xml:space="preserve">  🔗 https://www.amazon.com/Capitalism-America-History-Alan-Greenspan/dp/0735222444</w:t>
      </w:r>
    </w:p>
    <w:p>
      <w:r>
        <w:t>• Factfulness: Ten Reasons We're Wrong About the World – and Why Things Are Better Than You Think</w:t>
        <w:br/>
        <w:t xml:space="preserve">  Hans Rosling</w:t>
        <w:br/>
        <w:t xml:space="preserve">  🔗 https://www.amazon.com/Factfulness-Reasons-World-Things-Better/dp/1250107814</w:t>
      </w:r>
    </w:p>
    <w:p>
      <w:r>
        <w:t>• The Accidental Superpower: Ten Years On</w:t>
        <w:br/>
        <w:t xml:space="preserve">  Peter Zeihan</w:t>
        <w:br/>
        <w:t xml:space="preserve">  🔗 https://www.amazon.com/Accidental-Superpower-Ten-Years/dp/1538767341</w:t>
      </w:r>
    </w:p>
    <w:p>
      <w:r>
        <w:t>• The End of the World Is Just the Beginning: Mapping the Collapse of Globalization</w:t>
        <w:br/>
        <w:t xml:space="preserve">  Peter Zeihan</w:t>
        <w:br/>
        <w:t xml:space="preserve">  🔗 https://www.amazon.com/End-World-Just-Beginning-Globalization/dp/006323047X</w:t>
      </w:r>
    </w:p>
    <w:p>
      <w:pPr>
        <w:pStyle w:val="Heading1"/>
      </w:pPr>
      <w:r>
        <w:t>💼 Business &amp; Leadership</w:t>
      </w:r>
    </w:p>
    <w:p>
      <w:r>
        <w:t>• First, Break All the Rules: What the World's Greatest Managers Do Differently</w:t>
        <w:br/>
        <w:t xml:space="preserve">  Marcus Buckingham &amp; Curt Coffman</w:t>
        <w:br/>
        <w:t xml:space="preserve">  🔗 https://www.amazon.com/First-Break-All-Rules-Differently/dp/0684852861</w:t>
      </w:r>
    </w:p>
    <w:p>
      <w:r>
        <w:t>• The Infinite Game</w:t>
        <w:br/>
        <w:t xml:space="preserve">  Simon Sinek</w:t>
        <w:br/>
        <w:t xml:space="preserve">  🔗 https://www.amazon.com/Infinite-Game-Simon-Sinek/dp/073521350X</w:t>
      </w:r>
    </w:p>
    <w:p>
      <w:r>
        <w:t>• The Challenger Customer: Selling to the Hidden Influencer Who Can Multiply Your Results</w:t>
        <w:br/>
        <w:t xml:space="preserve">  Brent Adamson, Matthew Dixon, Pat Spenner</w:t>
        <w:br/>
        <w:t xml:space="preserve">  🔗 https://www.amazon.com/Challenger-Customer-Selling-Influencer-Multiply/dp/1591848159</w:t>
      </w:r>
    </w:p>
    <w:p>
      <w:r>
        <w:t>• Let's Get Real or Let's Not Play: Transforming the Buyer/Seller Relationship</w:t>
        <w:br/>
        <w:t xml:space="preserve">  Mahan Khalsa &amp; Randy Illig</w:t>
        <w:br/>
        <w:t xml:space="preserve">  🔗 https://www.amazon.com/Lets-Get-Real-Not-Play/dp/1591842263</w:t>
      </w:r>
    </w:p>
    <w:p>
      <w:r>
        <w:t>• The Experience Economy: Competing for Customer Time, Attention, and Money</w:t>
        <w:br/>
        <w:t xml:space="preserve">  B. Joseph Pine II &amp; James H. Gilmore</w:t>
        <w:br/>
        <w:t xml:space="preserve">  🔗 https://www.amazon.com/Experience-Economy-Updated-Joseph-Pine/dp/1422161978</w:t>
      </w:r>
    </w:p>
    <w:p>
      <w:r>
        <w:t>• The Anticipatory Organization: Turn Disruption and Change into Opportunity and Advantage</w:t>
        <w:br/>
        <w:t xml:space="preserve">  Daniel Burrus</w:t>
        <w:br/>
        <w:t xml:space="preserve">  🔗 https://www.amazon.com/Anticipatory-Organization-Disruption-Opportunity-Advantage/dp/1626344469</w:t>
      </w:r>
    </w:p>
    <w:p>
      <w:r>
        <w:t>• Inside the Box: A Proven System of Creativity for Breakthrough Results</w:t>
        <w:br/>
        <w:t xml:space="preserve">  Drew Boyd &amp; Jacob Goldenberg</w:t>
        <w:br/>
        <w:t xml:space="preserve">  🔗 https://www.amazon.com/Inside-Box-System-Creativity-Breakthrough/dp/1451659296</w:t>
      </w:r>
    </w:p>
    <w:p>
      <w:pPr>
        <w:pStyle w:val="Heading1"/>
      </w:pPr>
      <w:r>
        <w:t>🔧 Operations &amp; Strategy</w:t>
      </w:r>
    </w:p>
    <w:p>
      <w:r>
        <w:t>• The Phoenix Project: A Novel about IT, DevOps, and Helping Your Business Win</w:t>
        <w:br/>
        <w:t xml:space="preserve">  Gene Kim, Kevin Behr &amp; George Spafford</w:t>
        <w:br/>
        <w:t xml:space="preserve">  🔗 https://www.amazon.com/Phoenix-Project-DevOps-Helping-Business/dp/0988262509</w:t>
      </w:r>
    </w:p>
    <w:p>
      <w:r>
        <w:t>• Critical Chain</w:t>
        <w:br/>
        <w:t xml:space="preserve">  Eliyahu M. Goldratt</w:t>
        <w:br/>
        <w:t xml:space="preserve">  🔗 https://www.amazon.com/Critical-Chain-Eliyahu-M-Goldratt/dp/0884271536</w:t>
      </w:r>
    </w:p>
    <w:p>
      <w:r>
        <w:t>• It's Not Luck</w:t>
        <w:br/>
        <w:t xml:space="preserve">  Eliyahu M. Goldratt</w:t>
        <w:br/>
        <w:t xml:space="preserve">  🔗 https://www.amazon.com/Its-Not-Luck-Eliyahu-Goldratt/dp/0884271153</w:t>
      </w:r>
    </w:p>
    <w:p>
      <w:r>
        <w:t>• The Goal: A Process of Ongoing Improvement</w:t>
        <w:br/>
        <w:t xml:space="preserve">  Eliyahu M. Goldratt &amp; Jeff Cox</w:t>
        <w:br/>
        <w:t xml:space="preserve">  🔗 https://www.amazon.com/Goal-Process-Ongoing-Improvement/dp/0884271951</w:t>
      </w:r>
    </w:p>
    <w:p>
      <w:r>
        <w:t>• Beyond the Goal: Eliyahu Goldratt Speaks on the Theory of Constraints</w:t>
        <w:br/>
        <w:t xml:space="preserve">  Eliyahu M. Goldratt</w:t>
        <w:br/>
        <w:t xml:space="preserve">  🔗 https://www.amazon.com/Beyond-Goal-Eliyahu-Goldratt-Constraints/dp/1596590238</w:t>
      </w:r>
    </w:p>
    <w:p>
      <w:r>
        <w:t>• Velocity: Combining Lean, Six Sigma, and the Theory of Constraints to Achieve Breakthrough Performance</w:t>
        <w:br/>
        <w:t xml:space="preserve">  Dee Jacob, Suzan Bergland &amp; Jeff Cox</w:t>
        <w:br/>
        <w:t xml:space="preserve">  🔗 https://www.amazon.com/Velocity-Combining-Sigma-Constraints-Breakthrough/dp/1439158935</w:t>
      </w:r>
    </w:p>
    <w:p>
      <w:r>
        <w:t>• Traction: Get a Grip on Your Business</w:t>
        <w:br/>
        <w:t xml:space="preserve">  Gino Wickman</w:t>
        <w:br/>
        <w:t xml:space="preserve">  🔗 https://www.amazon.com/Traction-Get-Grip-Your-Business/dp/1936661837</w:t>
      </w:r>
    </w:p>
    <w:p>
      <w:pPr>
        <w:pStyle w:val="Heading1"/>
      </w:pPr>
      <w:r>
        <w:t>🧠 Psychology &amp; Personal Development</w:t>
      </w:r>
    </w:p>
    <w:p>
      <w:r>
        <w:t>• Influence, New and Expanded: The Psychology of Persuasion</w:t>
        <w:br/>
        <w:t xml:space="preserve">  Robert B. Cialdini</w:t>
        <w:br/>
        <w:t xml:space="preserve">  🔗 https://www.amazon.com/Influence-New-Expanded-Psychology-Persuasion/dp/0062937650</w:t>
      </w:r>
    </w:p>
    <w:p>
      <w:r>
        <w:t>• Range: Why Generalists Triumph in a Specialized World</w:t>
        <w:br/>
        <w:t xml:space="preserve">  David Epstein</w:t>
        <w:br/>
        <w:t xml:space="preserve">  🔗 https://www.amazon.com/Range-Generalists-Triumph-Specialized-World/dp/0735214484</w:t>
      </w:r>
    </w:p>
    <w:p>
      <w:pPr>
        <w:pStyle w:val="Heading1"/>
      </w:pPr>
      <w:r>
        <w:t>📖 Biography</w:t>
      </w:r>
    </w:p>
    <w:p>
      <w:r>
        <w:t>• Elon Musk</w:t>
        <w:br/>
        <w:t xml:space="preserve">  Walter Isaacson</w:t>
        <w:br/>
        <w:t xml:space="preserve">  🔗 https://www.amazon.com/Elon-Musk-Walter-Isaacson/dp/1982181281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